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9A359">
      <w:pPr>
        <w:jc w:val="center"/>
      </w:pPr>
      <w:r>
        <w:rPr>
          <w:rFonts w:ascii="Arial" w:hAnsi="Arial"/>
          <w:b/>
          <w:sz w:val="22"/>
        </w:rPr>
        <w:t>ZESPÓŁ SZKÓŁ IM. GEN. NIKODEMA SULIKA W DĄBROWIE BIAŁOSTOCKIEJ</w:t>
      </w:r>
      <w:r>
        <w:rPr>
          <w:rFonts w:ascii="Arial" w:hAnsi="Arial"/>
          <w:sz w:val="18"/>
        </w:rPr>
        <w:br w:type="textWrapping"/>
      </w:r>
      <w:r>
        <w:rPr>
          <w:rFonts w:ascii="Arial" w:hAnsi="Arial"/>
          <w:sz w:val="18"/>
        </w:rPr>
        <w:t>ul. Tysiąclecia PP 24, 16-200 Dąbrowa Białostocka</w:t>
      </w:r>
    </w:p>
    <w:p w14:paraId="7727AB05">
      <w:pPr>
        <w:jc w:val="center"/>
      </w:pPr>
      <w:r>
        <w:rPr>
          <w:rFonts w:ascii="Arial" w:hAnsi="Arial"/>
          <w:b/>
          <w:sz w:val="28"/>
        </w:rPr>
        <w:t>KARTA ZGŁOSZENIA NAUCZYCIELA</w:t>
      </w:r>
    </w:p>
    <w:p w14:paraId="682BA520">
      <w:pPr>
        <w:jc w:val="center"/>
      </w:pPr>
      <w:r>
        <w:rPr>
          <w:rFonts w:ascii="Arial" w:hAnsi="Arial"/>
          <w:sz w:val="21"/>
        </w:rPr>
        <w:t>na kurs językowy w ramach projektu akredytacyjnego Erasmus+ nr 2025-1-PL01-KA121-SCH-000316886</w:t>
      </w:r>
    </w:p>
    <w:p w14:paraId="3A442F84">
      <w:pPr>
        <w:spacing w:before="0" w:after="60" w:line="252" w:lineRule="auto"/>
        <w:jc w:val="center"/>
      </w:pPr>
      <w:r>
        <w:rPr>
          <w:rFonts w:ascii="Arial" w:hAnsi="Arial"/>
          <w:b w:val="0"/>
          <w:i w:val="0"/>
          <w:sz w:val="20"/>
        </w:rPr>
        <w:t>Projekt realizowany jest w sektorze edukacji szkolnej programu Erasmus+ ze środków Unii Europejskiej.</w:t>
      </w:r>
    </w:p>
    <w:p w14:paraId="51CCD74B">
      <w:pPr>
        <w:spacing w:before="0" w:after="60" w:line="252" w:lineRule="auto"/>
        <w:jc w:val="center"/>
      </w:pPr>
      <w:r>
        <w:rPr>
          <w:rFonts w:ascii="Arial" w:hAnsi="Arial"/>
          <w:b/>
          <w:i w:val="0"/>
          <w:sz w:val="22"/>
        </w:rPr>
        <w:t>Miejsce kursu: Granada, Hiszpania</w:t>
      </w:r>
    </w:p>
    <w:p w14:paraId="73BCD37A">
      <w:pPr>
        <w:pStyle w:val="3"/>
      </w:pPr>
      <w:r>
        <w:t>WYBÓR TERMINU I POZIOMU KURSU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  <w:gridCol w:w="4989"/>
      </w:tblGrid>
      <w:tr w14:paraId="7519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61F1B491"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</w:rPr>
              <w:t>Element</w:t>
            </w:r>
          </w:p>
        </w:tc>
        <w:tc>
          <w:tcPr>
            <w:tcW w:w="6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68448564"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</w:rPr>
              <w:t>Wybór / informacja</w:t>
            </w:r>
          </w:p>
        </w:tc>
      </w:tr>
      <w:tr w14:paraId="5FF61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/>
            <w:vAlign w:val="top"/>
          </w:tcPr>
          <w:p w14:paraId="6FBA8675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Termin I</w:t>
            </w:r>
          </w:p>
        </w:tc>
        <w:tc>
          <w:tcPr>
            <w:tcW w:w="6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E2D5BB6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t>☐ Kurs 5-dniowy: 13–17 lipca 2026 r.</w:t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t>Dni podróży: 12 i 18 lipca 2026 r.</w:t>
            </w:r>
          </w:p>
        </w:tc>
      </w:tr>
      <w:tr w14:paraId="6F3D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/>
            <w:vAlign w:val="top"/>
          </w:tcPr>
          <w:p w14:paraId="2F0BD7DC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Termin II</w:t>
            </w:r>
          </w:p>
        </w:tc>
        <w:tc>
          <w:tcPr>
            <w:tcW w:w="6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651D871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t>☐ Kurs 10-dniowy: 18–29 lipca 2026 r.</w:t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t>Dni podróży: 17 i 30 lipca 2026 r.</w:t>
            </w:r>
          </w:p>
        </w:tc>
      </w:tr>
      <w:tr w14:paraId="46D4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/>
            <w:vAlign w:val="top"/>
          </w:tcPr>
          <w:p w14:paraId="54818C22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Elastyczność terminu</w:t>
            </w:r>
          </w:p>
        </w:tc>
        <w:tc>
          <w:tcPr>
            <w:tcW w:w="6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E86B448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t>☐ Mogę uczestniczyć w obu wskazanych terminach.</w:t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t>☐ Preferuję wyłącznie termin zaznaczony powyżej.</w:t>
            </w:r>
          </w:p>
        </w:tc>
      </w:tr>
      <w:tr w14:paraId="7A34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/>
            <w:vAlign w:val="top"/>
          </w:tcPr>
          <w:p w14:paraId="74C6267B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Poziom językowy</w:t>
            </w:r>
          </w:p>
        </w:tc>
        <w:tc>
          <w:tcPr>
            <w:tcW w:w="69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270AE8E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t>☐ A1     ☐ A2     ☐ B1     ☐ B2     ☐ C1</w:t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t>(proszę zaznaczyć przewidywany poziom; ostateczna kwalifikacja do grupy zależy od organizatora kursu)</w:t>
            </w:r>
          </w:p>
        </w:tc>
      </w:tr>
    </w:tbl>
    <w:p w14:paraId="6E20E235">
      <w:pPr>
        <w:pStyle w:val="3"/>
      </w:pPr>
      <w:r>
        <w:t>CZĘŚĆ A. DANE NAUCZYCIELA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  <w:gridCol w:w="4989"/>
      </w:tblGrid>
      <w:tr w14:paraId="6F251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3E34275D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Imię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16624E2">
            <w:pPr>
              <w:spacing w:after="0"/>
            </w:pPr>
          </w:p>
        </w:tc>
      </w:tr>
      <w:tr w14:paraId="65A1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09A3AB01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Nazwisko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41F7864">
            <w:pPr>
              <w:spacing w:after="0"/>
            </w:pPr>
          </w:p>
        </w:tc>
      </w:tr>
      <w:tr w14:paraId="182E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06AA2D9D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Data urodzenia (dd.mm.rrrr)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5763E78">
            <w:pPr>
              <w:spacing w:after="0"/>
            </w:pPr>
          </w:p>
        </w:tc>
      </w:tr>
      <w:tr w14:paraId="6691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47603706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PESEL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454DD30">
            <w:pPr>
              <w:spacing w:after="0"/>
            </w:pPr>
          </w:p>
        </w:tc>
      </w:tr>
      <w:tr w14:paraId="117D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04C90132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Stanowisko / nauczany przedmiot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0F9DA4A">
            <w:pPr>
              <w:spacing w:after="0"/>
            </w:pPr>
          </w:p>
        </w:tc>
      </w:tr>
      <w:tr w14:paraId="1882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40786B55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Adres zamieszkania (ulica, kod pocztowy, miejscowość)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3B1EE17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  <w:tr w14:paraId="2128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43DFB6EC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Telefon kontaktowy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F089DA4">
            <w:pPr>
              <w:spacing w:after="0"/>
            </w:pPr>
          </w:p>
        </w:tc>
      </w:tr>
      <w:tr w14:paraId="6471F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33EFCA1F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Adres e-mail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FE3C218">
            <w:pPr>
              <w:spacing w:after="0"/>
            </w:pPr>
          </w:p>
        </w:tc>
      </w:tr>
      <w:tr w14:paraId="00B9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13D19474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Dodatkowe informacje istotne dla organizacji mobilności, np. dieta, nietolerancje pokarmowe, ograniczenia zdrowotne, stale przyjmowane leki. Jeśli brak, proszę wpisać „nd.”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A8C83C5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</w:tbl>
    <w:p w14:paraId="3A40ED64">
      <w:pPr>
        <w:pStyle w:val="3"/>
      </w:pPr>
      <w:r>
        <w:t>INFORMACJE DOTYCZĄCE PRZETWARZANIA DANYCH OSOBOWYCH I OŚWIADCZENIA</w:t>
      </w:r>
    </w:p>
    <w:p w14:paraId="0681CFC7">
      <w:pPr>
        <w:spacing w:after="50" w:line="259" w:lineRule="auto"/>
      </w:pPr>
      <w:r>
        <w:rPr>
          <w:rFonts w:ascii="Arial" w:hAnsi="Arial"/>
          <w:sz w:val="20"/>
        </w:rPr>
        <w:t>Niniejszym, na podstawie art. 6 ust. 1 lit. a Rozporządzenia Parlamentu Europejskiego i Rady (UE) 2016/679 z dnia 27 kwietnia 2016 r. (RODO), wyrażam zgodę na przetwarzanie moich danych osobowych zawartych w Karcie zgłoszenia nauczyciela dla celów rekrutacji oraz organizacji udziału w projekcie Erasmus+.</w:t>
      </w:r>
    </w:p>
    <w:p w14:paraId="3EB206F4">
      <w:pPr>
        <w:spacing w:after="50" w:line="259" w:lineRule="auto"/>
      </w:pPr>
      <w:r>
        <w:rPr>
          <w:rFonts w:ascii="Arial" w:hAnsi="Arial"/>
          <w:sz w:val="20"/>
        </w:rPr>
        <w:t>Oświadczam, że przyjmuję do wiadomości, że:</w:t>
      </w:r>
    </w:p>
    <w:p w14:paraId="2D48A2D2">
      <w:pPr>
        <w:pStyle w:val="23"/>
        <w:spacing w:after="30"/>
      </w:pPr>
      <w:r>
        <w:rPr>
          <w:rFonts w:ascii="Arial" w:hAnsi="Arial"/>
          <w:sz w:val="20"/>
        </w:rPr>
        <w:t>administratorem danych osobowych jest Zespół Szkół im. gen. Nikodema Sulika w Dąbrowie Białostockiej, ul. Tysiąclecia PP 24, 16-200 Dąbrowa Białostocka;</w:t>
      </w:r>
    </w:p>
    <w:p w14:paraId="76CBE02D">
      <w:pPr>
        <w:pStyle w:val="23"/>
        <w:spacing w:after="30"/>
      </w:pPr>
      <w:r>
        <w:rPr>
          <w:rFonts w:ascii="Arial" w:hAnsi="Arial"/>
          <w:sz w:val="20"/>
        </w:rPr>
        <w:t>kontakt w sprawach dotyczących ochrony danych osobowych możliwy jest pod adresem e-mail: liceum@data.pl;</w:t>
      </w:r>
    </w:p>
    <w:p w14:paraId="593755F8">
      <w:pPr>
        <w:pStyle w:val="23"/>
        <w:spacing w:after="30"/>
      </w:pPr>
      <w:r>
        <w:rPr>
          <w:rFonts w:ascii="Arial" w:hAnsi="Arial"/>
          <w:sz w:val="20"/>
        </w:rPr>
        <w:t>podane dane osobowe będą przetwarzane w celu przeprowadzenia rekrutacji, realizacji, dokumentowania, rozliczenia i upowszechniania działań w ramach projektu akredytacyjnego Erasmus+ nr 2025-1-PL01-KA121-SCH-000316886;</w:t>
      </w:r>
    </w:p>
    <w:p w14:paraId="2593C70F">
      <w:pPr>
        <w:pStyle w:val="23"/>
        <w:spacing w:after="30"/>
      </w:pPr>
      <w:r>
        <w:rPr>
          <w:rFonts w:ascii="Arial" w:hAnsi="Arial"/>
          <w:sz w:val="20"/>
        </w:rPr>
        <w:t>dane osobowe będą przetwarzane przez okres wymagany przepisami prawa, zasadami programu Erasmus+ oraz dokumentacją projektową, nie krócej niż przez okres niezbędny do rozliczenia i kontroli projektu;</w:t>
      </w:r>
    </w:p>
    <w:p w14:paraId="58488AE9">
      <w:pPr>
        <w:pStyle w:val="23"/>
        <w:spacing w:after="30"/>
      </w:pPr>
      <w:r>
        <w:rPr>
          <w:rFonts w:ascii="Arial" w:hAnsi="Arial"/>
          <w:sz w:val="20"/>
        </w:rPr>
        <w:t>przysługuje mi prawo dostępu do danych, ich sprostowania, ograniczenia przetwarzania, usunięcia w przypadkach przewidzianych prawem, wniesienia sprzeciwu oraz wniesienia skargi do organu nadzorczego;</w:t>
      </w:r>
    </w:p>
    <w:p w14:paraId="54870CC4">
      <w:pPr>
        <w:pStyle w:val="23"/>
        <w:spacing w:after="30"/>
      </w:pPr>
      <w:r>
        <w:rPr>
          <w:rFonts w:ascii="Arial" w:hAnsi="Arial"/>
          <w:sz w:val="20"/>
        </w:rPr>
        <w:t>dane mogą zostać udostępnione instytucjom uprawnionym do kontroli i rozliczenia projektu, Fundacji Rozwoju Systemu Edukacji, Komisji Europejskiej oraz podmiotom niezbędnym do organizacji mobilności, wyłącznie w zakresie koniecznym do realizacji projektu.</w:t>
      </w:r>
    </w:p>
    <w:p w14:paraId="7DFE9D7B">
      <w:pPr>
        <w:spacing w:after="50" w:line="259" w:lineRule="auto"/>
      </w:pPr>
      <w:r>
        <w:rPr>
          <w:rFonts w:ascii="Arial" w:hAnsi="Arial"/>
          <w:sz w:val="20"/>
        </w:rPr>
        <w:t>Ponadto oświadczam, że:</w:t>
      </w:r>
    </w:p>
    <w:p w14:paraId="7D647D45">
      <w:pPr>
        <w:pStyle w:val="23"/>
        <w:spacing w:after="30"/>
      </w:pPr>
      <w:r>
        <w:rPr>
          <w:rFonts w:ascii="Arial" w:hAnsi="Arial"/>
          <w:sz w:val="20"/>
        </w:rPr>
        <w:t>zostałam/zostałem poinformowana/poinformowany, że projekt akredytacyjny Erasmus+ nr 2025-1-PL01-KA121-SCH-000316886 jest realizowany przez Zespół Szkół im. gen. Nikodema Sulika w Dąbrowie Białostockiej;</w:t>
      </w:r>
    </w:p>
    <w:p w14:paraId="557F6185">
      <w:pPr>
        <w:pStyle w:val="23"/>
        <w:spacing w:after="30"/>
      </w:pPr>
      <w:r>
        <w:rPr>
          <w:rFonts w:ascii="Arial" w:hAnsi="Arial"/>
          <w:sz w:val="20"/>
        </w:rPr>
        <w:t>zapoznałam/zapoznałem się z regulaminem rekrutacji i akceptuję jego postanowienia;</w:t>
      </w:r>
    </w:p>
    <w:p w14:paraId="42870B2F">
      <w:pPr>
        <w:pStyle w:val="23"/>
        <w:spacing w:after="30"/>
      </w:pPr>
      <w:r>
        <w:rPr>
          <w:rFonts w:ascii="Arial" w:hAnsi="Arial"/>
          <w:sz w:val="20"/>
        </w:rPr>
        <w:t>wyrażam zgodę na udział w mobilności zagranicznej – kursie językowym – oraz na realizację obowiązków uczestnika określonych w regulaminie;</w:t>
      </w:r>
    </w:p>
    <w:p w14:paraId="31AF7AB8">
      <w:pPr>
        <w:pStyle w:val="23"/>
        <w:spacing w:after="30"/>
      </w:pPr>
      <w:r>
        <w:rPr>
          <w:rFonts w:ascii="Arial" w:hAnsi="Arial"/>
          <w:sz w:val="20"/>
        </w:rPr>
        <w:t>wyrażam nieodpłatną zgodę na wykorzystanie mojego wizerunku utrwalonego podczas działań projektowych w celach informacyjnych, promocyjnych i upowszechniających rezultaty projektu, w materiałach szkoły i projektu Erasmus+;</w:t>
      </w:r>
    </w:p>
    <w:p w14:paraId="611AAF3F">
      <w:pPr>
        <w:pStyle w:val="23"/>
        <w:spacing w:after="30"/>
      </w:pPr>
      <w:r>
        <w:rPr>
          <w:rFonts w:ascii="Arial" w:hAnsi="Arial"/>
          <w:sz w:val="20"/>
        </w:rPr>
        <w:t>świadoma/świadomy odpowiedzialności karnej za składanie fałszywych oświadczeń, oświadczam, że dane podane w niniejszej karcie są zgodne z prawdą.</w:t>
      </w:r>
    </w:p>
    <w:p w14:paraId="6C4A20D5">
      <w:pPr>
        <w:spacing w:before="240"/>
        <w:jc w:val="right"/>
      </w:pPr>
      <w:r>
        <w:rPr>
          <w:sz w:val="20"/>
        </w:rPr>
        <w:t>………………………………………..……………………………………</w:t>
      </w:r>
    </w:p>
    <w:p w14:paraId="0C5CCC39">
      <w:pPr>
        <w:jc w:val="right"/>
      </w:pPr>
      <w:r>
        <w:rPr>
          <w:sz w:val="17"/>
        </w:rPr>
        <w:t>Data i czytelny podpis nauczyciela</w:t>
      </w:r>
    </w:p>
    <w:p w14:paraId="64CE3937">
      <w:r>
        <w:br w:type="page"/>
      </w:r>
    </w:p>
    <w:p w14:paraId="307E7758">
      <w:pPr>
        <w:pStyle w:val="3"/>
      </w:pPr>
      <w:r>
        <w:t>CZĘŚĆ B. INFORMACJE DO OCENY MERYTORYCZNEJ</w:t>
      </w:r>
    </w:p>
    <w:p w14:paraId="40381EEA">
      <w:pPr>
        <w:spacing w:after="50" w:line="259" w:lineRule="auto"/>
      </w:pPr>
      <w:r>
        <w:rPr>
          <w:rFonts w:ascii="Arial" w:hAnsi="Arial"/>
          <w:sz w:val="20"/>
        </w:rPr>
        <w:t>Część B wypełnia nauczyciel ubiegający się o udział w kursie. Informacje powinny mieścić się w wyznaczonych polach. Komisja rekrutacyjna uzupełnia punktację w ostatniej kolumnie.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  <w:gridCol w:w="2251"/>
        <w:gridCol w:w="1549"/>
        <w:gridCol w:w="1189"/>
      </w:tblGrid>
      <w:tr w14:paraId="2FDF8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3C8E5D65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Imię i nazwisko kandydata</w:t>
            </w:r>
          </w:p>
        </w:tc>
        <w:tc>
          <w:tcPr>
            <w:tcW w:w="4989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04A4A01">
            <w:pPr>
              <w:spacing w:after="0"/>
            </w:pPr>
          </w:p>
        </w:tc>
      </w:tr>
      <w:tr w14:paraId="048E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4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5C9DD94B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Kryterium / opis do wypełnienia przez kandydata</w:t>
            </w:r>
          </w:p>
        </w:tc>
        <w:tc>
          <w:tcPr>
            <w:tcW w:w="15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743226FB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Maks. pkt</w:t>
            </w:r>
          </w:p>
        </w:tc>
        <w:tc>
          <w:tcPr>
            <w:tcW w:w="11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6995288F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Punktacja komisji</w:t>
            </w:r>
          </w:p>
        </w:tc>
      </w:tr>
      <w:tr w14:paraId="1A7B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33DB1A1">
            <w:pPr>
              <w:spacing w:after="0"/>
              <w:rPr>
                <w:rFonts w:ascii="Arial" w:hAnsi="Arial"/>
                <w:b w:val="0"/>
                <w:sz w:val="17"/>
              </w:rPr>
            </w:pPr>
            <w:r>
              <w:rPr>
                <w:rFonts w:ascii="Arial" w:hAnsi="Arial"/>
                <w:b w:val="0"/>
                <w:sz w:val="17"/>
              </w:rPr>
              <w:t>Motywacja do udziału w kursie językowym, w tym wskazanie własnych potrzeb językowych i zawodowych oraz oczekiwanych efektów udziału w kursie.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t>Opis kandydata: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  <w:p w14:paraId="5E238EDC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7521A955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684B965A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288810EA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51026A17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2FA934A9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487BBB78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CA5DFFB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t>0–10</w:t>
            </w:r>
          </w:p>
        </w:tc>
        <w:tc>
          <w:tcPr>
            <w:tcW w:w="11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B620495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  <w:tr w14:paraId="27AE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9B5F802">
            <w:pPr>
              <w:spacing w:after="0"/>
              <w:rPr>
                <w:rFonts w:ascii="Arial" w:hAnsi="Arial"/>
                <w:b w:val="0"/>
                <w:sz w:val="17"/>
              </w:rPr>
            </w:pPr>
            <w:r>
              <w:rPr>
                <w:rFonts w:ascii="Arial" w:hAnsi="Arial"/>
                <w:b w:val="0"/>
                <w:sz w:val="17"/>
              </w:rPr>
              <w:t>Plan wykorzystania efektów kursu w pracy szkoły, na lekcjach, w projektach Erasmus+ oraz w działaniach zgodnych z Planem Erasmusa szkoły.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t>Opis kandydata: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  <w:p w14:paraId="08666EEC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001A2EFB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3AE6B74B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70F7C41D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2B92C842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2F5394A8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96C6521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t>0–8</w:t>
            </w:r>
          </w:p>
        </w:tc>
        <w:tc>
          <w:tcPr>
            <w:tcW w:w="11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2CA4CAC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  <w:tr w14:paraId="6F3A2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FCFDEAE">
            <w:pPr>
              <w:spacing w:after="0"/>
              <w:rPr>
                <w:rFonts w:ascii="Arial" w:hAnsi="Arial"/>
                <w:b w:val="0"/>
                <w:sz w:val="17"/>
              </w:rPr>
            </w:pPr>
            <w:r>
              <w:rPr>
                <w:rFonts w:ascii="Arial" w:hAnsi="Arial"/>
                <w:b w:val="0"/>
                <w:sz w:val="17"/>
              </w:rPr>
              <w:t>Dotychczasowa aktywność w realizowanych projektach międzynarodowych, działaniach Erasmus+, eTwinning, wymianach, opiece nad uczniami lub przygotowaniu dokumentacji.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t>Opis kandydata: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  <w:p w14:paraId="7B9BBCFD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  <w:p w14:paraId="7A65CBEA">
            <w:pPr>
              <w:spacing w:after="0"/>
              <w:rPr>
                <w:rFonts w:ascii="Arial" w:hAnsi="Arial"/>
                <w:b w:val="0"/>
                <w:sz w:val="17"/>
              </w:rPr>
            </w:pPr>
          </w:p>
        </w:tc>
        <w:tc>
          <w:tcPr>
            <w:tcW w:w="15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ECEDC6C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t>0–6</w:t>
            </w:r>
          </w:p>
        </w:tc>
        <w:tc>
          <w:tcPr>
            <w:tcW w:w="11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84B09A9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  <w:tr w14:paraId="7D00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E8B037F">
            <w:pPr>
              <w:spacing w:after="0"/>
              <w:rPr>
                <w:rFonts w:ascii="Arial" w:hAnsi="Arial"/>
                <w:b w:val="0"/>
                <w:sz w:val="17"/>
              </w:rPr>
            </w:pPr>
            <w:r>
              <w:rPr>
                <w:rFonts w:ascii="Arial" w:hAnsi="Arial"/>
                <w:b w:val="0"/>
                <w:sz w:val="17"/>
              </w:rPr>
              <w:t>Gotowość do upowszechniania rezultatów po powrocie, w tym przygotowania krótkiego materiału, lekcji otwartej, prezentacji dla rady pedagogicznej lub wsparcia innych nauczycieli.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t>Opis kandydata: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  <w:p w14:paraId="68307C9D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33C1BAE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t>0–6</w:t>
            </w:r>
          </w:p>
        </w:tc>
        <w:tc>
          <w:tcPr>
            <w:tcW w:w="11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9F636B4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  <w:tr w14:paraId="461D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4EF2E8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Warunki ograniczające szanse udziału w doskonaleniu zawodowym lub mobilnościach zagranicznych, np. geograficzne, społeczne, ekonomiczne, organizacyjne. Informacje podaje się dobrowolnie.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t>Opis kandydata:</w:t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A3F4BAA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t>0–4</w:t>
            </w:r>
          </w:p>
        </w:tc>
        <w:tc>
          <w:tcPr>
            <w:tcW w:w="118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EBBF6C8">
            <w:pPr>
              <w:spacing w:after="0"/>
              <w:jc w:val="center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</w:tbl>
    <w:p w14:paraId="606A8BCB"/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  <w:gridCol w:w="4989"/>
      </w:tblGrid>
      <w:tr w14:paraId="0C91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/>
            <w:vAlign w:val="top"/>
          </w:tcPr>
          <w:p w14:paraId="55684DFA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Łączny wynik z arkusza rekrutacji</w:t>
            </w:r>
          </w:p>
        </w:tc>
        <w:tc>
          <w:tcPr>
            <w:tcW w:w="589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6164986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t>……………… / 34 pkt</w:t>
            </w:r>
          </w:p>
        </w:tc>
      </w:tr>
      <w:tr w14:paraId="2223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/>
            <w:vAlign w:val="top"/>
          </w:tcPr>
          <w:p w14:paraId="3F437991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Wynik rekrutacji</w:t>
            </w:r>
          </w:p>
        </w:tc>
        <w:tc>
          <w:tcPr>
            <w:tcW w:w="589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FD43376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t>☐ zakwalifikowana/zakwalifikowany</w:t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t>☐ lista rezerwowa</w:t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t>☐ niezakwalifikowana/niezakwalifikowany</w:t>
            </w:r>
          </w:p>
        </w:tc>
      </w:tr>
      <w:tr w14:paraId="341C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/>
            <w:vAlign w:val="top"/>
          </w:tcPr>
          <w:p w14:paraId="7E82254B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Przydzielony termin kursu</w:t>
            </w:r>
          </w:p>
        </w:tc>
        <w:tc>
          <w:tcPr>
            <w:tcW w:w="589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25828E8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t>☐ 13–17 lipca 2026 r. + dni podróży</w:t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t>☐ 18–29 lipca 2026 r. + dni podróży</w:t>
            </w:r>
          </w:p>
        </w:tc>
      </w:tr>
      <w:tr w14:paraId="1D45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/>
            <w:vAlign w:val="top"/>
          </w:tcPr>
          <w:p w14:paraId="4081556A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Uwagi komisji</w:t>
            </w:r>
          </w:p>
        </w:tc>
        <w:tc>
          <w:tcPr>
            <w:tcW w:w="589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E21A516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</w:tbl>
    <w:p w14:paraId="7BC5C791">
      <w:pPr>
        <w:spacing w:before="240"/>
        <w:jc w:val="right"/>
      </w:pPr>
      <w:r>
        <w:rPr>
          <w:sz w:val="20"/>
        </w:rPr>
        <w:t>………………………………………..……………………………………</w:t>
      </w:r>
    </w:p>
    <w:p w14:paraId="74FAD07A">
      <w:pPr>
        <w:jc w:val="right"/>
      </w:pPr>
      <w:r>
        <w:rPr>
          <w:sz w:val="17"/>
        </w:rPr>
        <w:t>Data i podpis nauczyciela</w:t>
      </w:r>
    </w:p>
    <w:p w14:paraId="47A30738">
      <w:pPr>
        <w:spacing w:before="200"/>
      </w:pPr>
      <w:r>
        <w:rPr>
          <w:b/>
          <w:sz w:val="20"/>
        </w:rPr>
        <w:t>Podpisy członków komisji rekrutacyjnej:</w:t>
      </w:r>
    </w:p>
    <w:p w14:paraId="35B60DF6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1. ……………………………………………………………………………………………………………………………</w:t>
      </w:r>
    </w:p>
    <w:p w14:paraId="194418EE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2. ……………………………………………………………………………………………………………………………</w:t>
      </w:r>
    </w:p>
    <w:p w14:paraId="44B6E40A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3. ……………………………………………………………………………………………………………………………</w:t>
      </w:r>
    </w:p>
    <w:p w14:paraId="09B71169">
      <w:r>
        <w:br w:type="page"/>
      </w:r>
    </w:p>
    <w:p w14:paraId="51A3820D">
      <w:pPr>
        <w:jc w:val="center"/>
      </w:pPr>
      <w:r>
        <w:rPr>
          <w:rFonts w:ascii="Arial" w:hAnsi="Arial"/>
          <w:b/>
          <w:sz w:val="28"/>
        </w:rPr>
        <w:t>REGULAMIN REKRUTACJI NAUCZYCIELI</w:t>
      </w:r>
    </w:p>
    <w:p w14:paraId="7814ABF3">
      <w:pPr>
        <w:jc w:val="center"/>
      </w:pPr>
      <w:r>
        <w:rPr>
          <w:rFonts w:ascii="Arial" w:hAnsi="Arial"/>
          <w:sz w:val="21"/>
        </w:rPr>
        <w:t>na kurs językowy w Granadzie w ramach projektu Erasmus+ nr 2025-1-PL01-KA121-SCH-000316886</w:t>
      </w:r>
    </w:p>
    <w:p w14:paraId="6B364469">
      <w:pPr>
        <w:spacing w:after="50" w:line="259" w:lineRule="auto"/>
      </w:pPr>
      <w:r>
        <w:rPr>
          <w:rFonts w:ascii="Arial" w:hAnsi="Arial"/>
          <w:sz w:val="20"/>
        </w:rPr>
        <w:t>Niniejszy regulamin określa zasady rekrutacji nauczycieli Zespół Szkół im. gen. Nikodema Sulika w Dąbrowie Białostockiej do udziału w kursie językowym realizowanym w ramach projektu akredytacyjnego sektora edukacji szkolnej Erasmus+ nr 2025-1-PL01-KA121-SCH-000316886.</w:t>
      </w:r>
    </w:p>
    <w:p w14:paraId="4F1CE7B7">
      <w:pPr>
        <w:spacing w:before="160" w:after="60"/>
        <w:jc w:val="center"/>
      </w:pPr>
      <w:r>
        <w:rPr>
          <w:rFonts w:ascii="Arial" w:hAnsi="Arial"/>
          <w:b/>
          <w:sz w:val="23"/>
        </w:rPr>
        <w:t>§ 1. Informacje o projekcie</w:t>
      </w:r>
    </w:p>
    <w:p w14:paraId="10A5811A">
      <w:pPr>
        <w:spacing w:after="40"/>
        <w:ind w:left="283" w:hanging="283"/>
      </w:pPr>
      <w:r>
        <w:rPr>
          <w:rFonts w:ascii="Arial" w:hAnsi="Arial"/>
          <w:sz w:val="20"/>
        </w:rPr>
        <w:t>1. Projekt akredytacyjny sektora edukacji szkolnej nr 2025-1-PL01-KA121-SCH-000316886 realizowany jest przez Zespół Szkół im. gen. Nikodema Sulika w Dąbrowie Białostockiej w ramach programu Erasmus+ ze środków Unii Europejskiej.</w:t>
      </w:r>
    </w:p>
    <w:p w14:paraId="2B4E4B2B">
      <w:pPr>
        <w:spacing w:after="40"/>
        <w:ind w:left="283" w:hanging="283"/>
      </w:pPr>
      <w:r>
        <w:rPr>
          <w:rFonts w:ascii="Arial" w:hAnsi="Arial"/>
          <w:sz w:val="20"/>
        </w:rPr>
        <w:t>2. Projekt jest realizowany zgodnie z zasadami programu Erasmus+, Planem Erasmusa szkoły oraz dokumentacją projektową zatwierdzoną przez Narodową Agencję Programu Erasmus+.</w:t>
      </w:r>
    </w:p>
    <w:p w14:paraId="72027D11">
      <w:pPr>
        <w:spacing w:after="40"/>
        <w:ind w:left="283" w:hanging="283"/>
      </w:pPr>
      <w:r>
        <w:rPr>
          <w:rFonts w:ascii="Arial" w:hAnsi="Arial"/>
          <w:sz w:val="20"/>
        </w:rPr>
        <w:t>3. Celem działania jest podniesienie kompetencji językowych nauczycieli, wzmacnianie umiędzynarodowienia szkoły, rozwój kompetencji kluczowych uczniów oraz poprawa jakości pracy szkoły poprzez wykorzystanie doświadczeń zdobytych podczas mobilności.</w:t>
      </w:r>
    </w:p>
    <w:p w14:paraId="5C082AEB">
      <w:pPr>
        <w:spacing w:after="40"/>
        <w:ind w:left="283" w:hanging="283"/>
      </w:pPr>
      <w:r>
        <w:rPr>
          <w:rFonts w:ascii="Arial" w:hAnsi="Arial"/>
          <w:sz w:val="20"/>
        </w:rPr>
        <w:t>4. Udział w kursie powinien przyczynić się do lepszego przygotowania kadry do współpracy międzynarodowej, prowadzenia działań projektowych, wspierania uczniów podczas mobilności oraz wykorzystywania języka obcego w codziennej pracy dydaktycznej i organizacyjnej.</w:t>
      </w:r>
    </w:p>
    <w:p w14:paraId="40172592">
      <w:pPr>
        <w:spacing w:before="160" w:after="60"/>
        <w:jc w:val="center"/>
      </w:pPr>
      <w:r>
        <w:rPr>
          <w:rFonts w:ascii="Arial" w:hAnsi="Arial"/>
          <w:b/>
          <w:sz w:val="23"/>
        </w:rPr>
        <w:t>§ 2. Zakres wsparcia i terminy mobilności</w:t>
      </w:r>
    </w:p>
    <w:p w14:paraId="18B91B52">
      <w:pPr>
        <w:spacing w:after="40"/>
        <w:ind w:left="283" w:hanging="283"/>
      </w:pPr>
      <w:r>
        <w:rPr>
          <w:rFonts w:ascii="Arial" w:hAnsi="Arial"/>
          <w:sz w:val="20"/>
        </w:rPr>
        <w:t>1. Rekrutacja dotyczy udziału nauczycieli w kursie językowym organizowanym w Granadzie w Hiszpanii.</w:t>
      </w:r>
    </w:p>
    <w:p w14:paraId="0B1C7AC1">
      <w:pPr>
        <w:spacing w:after="40"/>
        <w:ind w:left="283" w:hanging="283"/>
      </w:pPr>
      <w:r>
        <w:rPr>
          <w:rFonts w:ascii="Arial" w:hAnsi="Arial"/>
          <w:sz w:val="20"/>
        </w:rPr>
        <w:t>2. Przewiduje się dwa warianty udziału: a) kurs 5-dniowy w terminie 13–17 lipca 2026 r. oraz dwa dni podróży: 12 i 18 lipca 2026 r.; b) kurs 10-dniowy w terminie 18–29 lipca 2026 r. oraz dwa dni podróży: 17 i 30 lipca 2026 r.</w:t>
      </w:r>
    </w:p>
    <w:p w14:paraId="6312DAF7">
      <w:pPr>
        <w:spacing w:after="40"/>
        <w:ind w:left="283" w:hanging="283"/>
      </w:pPr>
      <w:r>
        <w:rPr>
          <w:rFonts w:ascii="Arial" w:hAnsi="Arial"/>
          <w:sz w:val="20"/>
        </w:rPr>
        <w:t>3. Kurs obejmuje zajęcia językowe w grupach dostosowanych do poziomu uczestników, zgodnie z ofertą i zasadami organizatora kursu.</w:t>
      </w:r>
    </w:p>
    <w:p w14:paraId="7F95CA91">
      <w:pPr>
        <w:spacing w:after="40"/>
        <w:ind w:left="283" w:hanging="283"/>
      </w:pPr>
      <w:r>
        <w:rPr>
          <w:rFonts w:ascii="Arial" w:hAnsi="Arial"/>
          <w:sz w:val="20"/>
        </w:rPr>
        <w:t>4. Wsparcie projektowe może obejmować w szczególności: opłatę za kurs, podróż, zakwaterowanie, utrzymanie, ubezpieczenie oraz inne koszty kwalifikowalne, zgodnie z zasadami programu Erasmus+, budżetem projektu i indywidualnymi ustaleniami z uczestnikiem.</w:t>
      </w:r>
    </w:p>
    <w:p w14:paraId="589B5FDD">
      <w:pPr>
        <w:spacing w:after="40"/>
        <w:ind w:left="283" w:hanging="283"/>
      </w:pPr>
      <w:r>
        <w:rPr>
          <w:rFonts w:ascii="Arial" w:hAnsi="Arial"/>
          <w:sz w:val="20"/>
        </w:rPr>
        <w:t>5. Terminy mobilności mogą ulec zmianie wyłącznie z przyczyn organizacyjnych, niezależnych od szkoły, w szczególności dotyczących transportu, dostępności kursu lub decyzji organizatora.</w:t>
      </w:r>
    </w:p>
    <w:p w14:paraId="7A00724D">
      <w:pPr>
        <w:spacing w:before="160" w:after="60"/>
        <w:jc w:val="center"/>
      </w:pPr>
      <w:r>
        <w:rPr>
          <w:rFonts w:ascii="Arial" w:hAnsi="Arial"/>
          <w:b/>
          <w:sz w:val="23"/>
        </w:rPr>
        <w:t>§ 3. Uczestnicy rekrutacji</w:t>
      </w:r>
    </w:p>
    <w:p w14:paraId="3A9746BA">
      <w:pPr>
        <w:spacing w:after="40"/>
        <w:ind w:left="283" w:hanging="283"/>
      </w:pPr>
      <w:r>
        <w:rPr>
          <w:rFonts w:ascii="Arial" w:hAnsi="Arial"/>
          <w:sz w:val="20"/>
        </w:rPr>
        <w:t>1. Rekrutacja skierowana jest do nauczycieli zatrudnionych w Zespół Szkół im. gen. Nikodema Sulika w Dąbrowie Białostockiej.</w:t>
      </w:r>
    </w:p>
    <w:p w14:paraId="2F860E4A">
      <w:pPr>
        <w:spacing w:after="40"/>
        <w:ind w:left="283" w:hanging="283"/>
      </w:pPr>
      <w:r>
        <w:rPr>
          <w:rFonts w:ascii="Arial" w:hAnsi="Arial"/>
          <w:sz w:val="20"/>
        </w:rPr>
        <w:t>2. Do udziału mogą zgłaszać się nauczyciele zainteresowani podniesieniem kompetencji językowych oraz wykorzystaniem efektów kursu w pracy szkoły, w szczególności w działaniach Erasmus+, eTwinning, edukacji międzykulturowej, pracy wychowawczej i dydaktycznej.</w:t>
      </w:r>
    </w:p>
    <w:p w14:paraId="3603ED64">
      <w:pPr>
        <w:spacing w:after="40"/>
        <w:ind w:left="283" w:hanging="283"/>
      </w:pPr>
      <w:r>
        <w:rPr>
          <w:rFonts w:ascii="Arial" w:hAnsi="Arial"/>
          <w:sz w:val="20"/>
        </w:rPr>
        <w:t>3. Pierwszeństwo w kwalifikacji mogą uzyskać osoby, które wykażą bezpośredni związek udziału w kursie z zadaniami realizowanymi w szkole i z celami Planu Erasmusa.</w:t>
      </w:r>
    </w:p>
    <w:p w14:paraId="597CDCDE">
      <w:pPr>
        <w:spacing w:after="40"/>
        <w:ind w:left="283" w:hanging="283"/>
      </w:pPr>
      <w:r>
        <w:rPr>
          <w:rFonts w:ascii="Arial" w:hAnsi="Arial"/>
          <w:sz w:val="20"/>
        </w:rPr>
        <w:t>4. W procesie rekrutacji stosuje się zasadę równości szans, niedyskryminacji, przejrzystości i dostępności.</w:t>
      </w:r>
    </w:p>
    <w:p w14:paraId="1CB58259">
      <w:pPr>
        <w:spacing w:after="40"/>
        <w:ind w:left="283" w:hanging="283"/>
      </w:pPr>
      <w:r>
        <w:rPr>
          <w:rFonts w:ascii="Arial" w:hAnsi="Arial"/>
          <w:sz w:val="20"/>
        </w:rPr>
        <w:t>5. Udział w rekrutacji jest dobrowolny i wymaga złożenia kompletnej dokumentacji rekrutacyjnej w terminie określonym w § 4.</w:t>
      </w:r>
    </w:p>
    <w:p w14:paraId="415AFFA6">
      <w:pPr>
        <w:spacing w:before="160" w:after="60"/>
        <w:jc w:val="center"/>
      </w:pPr>
      <w:r>
        <w:rPr>
          <w:rFonts w:ascii="Arial" w:hAnsi="Arial"/>
          <w:b/>
          <w:sz w:val="23"/>
        </w:rPr>
        <w:t>§ 4. Termin i sposób składania dokumentów</w:t>
      </w:r>
    </w:p>
    <w:p w14:paraId="1E0D775C">
      <w:pPr>
        <w:spacing w:after="40"/>
        <w:ind w:left="283" w:hanging="283"/>
      </w:pPr>
      <w:r>
        <w:rPr>
          <w:rFonts w:ascii="Arial" w:hAnsi="Arial"/>
          <w:sz w:val="20"/>
        </w:rPr>
        <w:t>1. Rekrutacja prowadzona jest w dniach od 6 maja 2026 r. do 15 maja 2026 r. do godziny 15.00.</w:t>
      </w:r>
    </w:p>
    <w:p w14:paraId="4EA2D4C4">
      <w:pPr>
        <w:spacing w:after="40"/>
        <w:ind w:left="283" w:hanging="283"/>
      </w:pPr>
      <w:r>
        <w:rPr>
          <w:rFonts w:ascii="Arial" w:hAnsi="Arial"/>
          <w:sz w:val="20"/>
        </w:rPr>
        <w:t>2. Kandydat składa w sekretariacie szkoły podpisaną Kartę zgłoszenia nauczyciela, obejmującą część A, część B oraz wymagane oświadczenia.</w:t>
      </w:r>
    </w:p>
    <w:p w14:paraId="76CD410B">
      <w:pPr>
        <w:spacing w:after="40"/>
        <w:ind w:left="283" w:hanging="283"/>
      </w:pPr>
      <w:r>
        <w:rPr>
          <w:rFonts w:ascii="Arial" w:hAnsi="Arial"/>
          <w:sz w:val="20"/>
        </w:rPr>
        <w:t>3. Dokumenty złożone po terminie mogą nie zostać rozpatrzone, chyba że Dyrektor szkoły podejmie decyzję o przedłużeniu lub wznowieniu rekrutacji.</w:t>
      </w:r>
    </w:p>
    <w:p w14:paraId="3E8EBF3D">
      <w:pPr>
        <w:spacing w:after="40"/>
        <w:ind w:left="283" w:hanging="283"/>
      </w:pPr>
      <w:r>
        <w:rPr>
          <w:rFonts w:ascii="Arial" w:hAnsi="Arial"/>
          <w:sz w:val="20"/>
        </w:rPr>
        <w:t>4. Braki formalne mogą zostać uzupełnione w terminie wskazanym przez komisję rekrutacyjną, nie dłuższym niż 2 dni robocze od wezwania.</w:t>
      </w:r>
    </w:p>
    <w:p w14:paraId="3DDE9B34">
      <w:pPr>
        <w:spacing w:after="40"/>
        <w:ind w:left="283" w:hanging="283"/>
      </w:pPr>
      <w:r>
        <w:rPr>
          <w:rFonts w:ascii="Arial" w:hAnsi="Arial"/>
          <w:sz w:val="20"/>
        </w:rPr>
        <w:t>5. Informacja o rekrutacji zostanie udostępniona w sposób przyjęty w szkole, w szczególności na stronie www.liceum-dabrowa.pl, w dzienniku elektronicznym lub poprzez informację wewnętrzną dla nauczycieli.</w:t>
      </w:r>
    </w:p>
    <w:p w14:paraId="3FACA8F6">
      <w:pPr>
        <w:spacing w:before="160" w:after="60"/>
        <w:jc w:val="center"/>
      </w:pPr>
      <w:r>
        <w:rPr>
          <w:rFonts w:ascii="Arial" w:hAnsi="Arial"/>
          <w:b/>
          <w:sz w:val="23"/>
        </w:rPr>
        <w:t>§ 5. Kryteria rekrutacji</w:t>
      </w:r>
    </w:p>
    <w:p w14:paraId="036939D4">
      <w:pPr>
        <w:spacing w:after="50" w:line="259" w:lineRule="auto"/>
      </w:pPr>
      <w:r>
        <w:rPr>
          <w:rFonts w:ascii="Arial" w:hAnsi="Arial"/>
          <w:sz w:val="20"/>
        </w:rPr>
        <w:t>Ocena merytoryczna prowadzona jest na podstawie części B Karty zgłoszenia. Maksymalna liczba punktów wynosi 34.</w:t>
      </w:r>
      <w:bookmarkStart w:id="0" w:name="_GoBack"/>
      <w:bookmarkEnd w:id="0"/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3326"/>
        <w:gridCol w:w="3326"/>
      </w:tblGrid>
      <w:tr w14:paraId="75C7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29179302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Kryterium</w:t>
            </w:r>
          </w:p>
        </w:tc>
        <w:tc>
          <w:tcPr>
            <w:tcW w:w="15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28A18AF5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Zakres punktów</w:t>
            </w:r>
          </w:p>
        </w:tc>
        <w:tc>
          <w:tcPr>
            <w:tcW w:w="45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47F1848D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Opis oceny</w:t>
            </w:r>
          </w:p>
        </w:tc>
      </w:tr>
      <w:tr w14:paraId="26E3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DB59100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Motywacja i potrzeby rozwojowe</w:t>
            </w:r>
          </w:p>
        </w:tc>
        <w:tc>
          <w:tcPr>
            <w:tcW w:w="15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B943E63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0–10 pkt</w:t>
            </w:r>
          </w:p>
        </w:tc>
        <w:tc>
          <w:tcPr>
            <w:tcW w:w="45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6915A72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Jasność uzasadnienia, realna potrzeba podniesienia kompetencji językowych, spodziewane efekty dla nauczyciela i szkoły.</w:t>
            </w:r>
          </w:p>
        </w:tc>
      </w:tr>
      <w:tr w14:paraId="2AF1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A1F8BEE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Wykorzystanie efektów kursu</w:t>
            </w:r>
          </w:p>
        </w:tc>
        <w:tc>
          <w:tcPr>
            <w:tcW w:w="15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98655B3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0–8 pkt</w:t>
            </w:r>
          </w:p>
        </w:tc>
        <w:tc>
          <w:tcPr>
            <w:tcW w:w="45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91E814F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Związek z Planem Erasmusa, lekcjami, projektami, opieką nad uczniami i umiędzynarodowieniem szkoły.</w:t>
            </w:r>
          </w:p>
        </w:tc>
      </w:tr>
      <w:tr w14:paraId="48615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EAA6FF1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Aktywność projektowa</w:t>
            </w:r>
          </w:p>
        </w:tc>
        <w:tc>
          <w:tcPr>
            <w:tcW w:w="15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F6C1508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0–6 pkt</w:t>
            </w:r>
          </w:p>
        </w:tc>
        <w:tc>
          <w:tcPr>
            <w:tcW w:w="45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9357FEB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Dotychczasowe zaangażowanie w Erasmus+, eTwinning, mobilności, przygotowanie działań lub dokumentacji projektowej.</w:t>
            </w:r>
          </w:p>
        </w:tc>
      </w:tr>
      <w:tr w14:paraId="0A4B8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F86ECD3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Upowszechnianie rezultatów</w:t>
            </w:r>
          </w:p>
        </w:tc>
        <w:tc>
          <w:tcPr>
            <w:tcW w:w="15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78664CF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0–6 pkt</w:t>
            </w:r>
          </w:p>
        </w:tc>
        <w:tc>
          <w:tcPr>
            <w:tcW w:w="45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9096965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Gotowość do przygotowania materiałów, lekcji otwartej, prezentacji lub wsparcia innych nauczycieli po powrocie.</w:t>
            </w:r>
          </w:p>
        </w:tc>
      </w:tr>
      <w:tr w14:paraId="4346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6DBBA4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Mniejsze szanse / ograniczenia</w:t>
            </w:r>
          </w:p>
        </w:tc>
        <w:tc>
          <w:tcPr>
            <w:tcW w:w="15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EC0E7D1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0–4 pkt</w:t>
            </w:r>
          </w:p>
        </w:tc>
        <w:tc>
          <w:tcPr>
            <w:tcW w:w="45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FAA2B3E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Dobrowolnie wskazane ograniczenia udziału w doskonaleniu, np. geograficzne, społeczne, ekonomiczne lub organizacyjne.</w:t>
            </w:r>
          </w:p>
        </w:tc>
      </w:tr>
    </w:tbl>
    <w:p w14:paraId="4548A8E3">
      <w:pPr>
        <w:spacing w:after="40"/>
        <w:ind w:left="283" w:hanging="283"/>
      </w:pPr>
      <w:r>
        <w:rPr>
          <w:rFonts w:ascii="Arial" w:hAnsi="Arial"/>
          <w:sz w:val="20"/>
        </w:rPr>
        <w:t>1. Do udziału zostają zakwalifikowani kandydaci z najwyższą liczbą punktów, z uwzględnieniem dostępnych miejsc, budżetu projektu oraz możliwości organizacyjnych.</w:t>
      </w:r>
    </w:p>
    <w:p w14:paraId="6DD67EB7">
      <w:pPr>
        <w:spacing w:after="40"/>
        <w:ind w:left="283" w:hanging="283"/>
        <w:rPr>
          <w:rFonts w:hint="default"/>
          <w:lang w:val="pl-PL"/>
        </w:rPr>
      </w:pPr>
      <w:r>
        <w:rPr>
          <w:rFonts w:ascii="Arial" w:hAnsi="Arial"/>
          <w:sz w:val="20"/>
        </w:rPr>
        <w:t xml:space="preserve">2. </w:t>
      </w:r>
      <w:r>
        <w:rPr>
          <w:rFonts w:hint="default"/>
          <w:sz w:val="20"/>
          <w:lang w:val="pl-PL"/>
        </w:rPr>
        <w:t>P</w:t>
      </w:r>
      <w:r>
        <w:rPr>
          <w:rFonts w:ascii="Arial" w:hAnsi="Arial"/>
          <w:sz w:val="20"/>
        </w:rPr>
        <w:t>ierwszeństwo</w:t>
      </w:r>
      <w:r>
        <w:rPr>
          <w:rFonts w:hint="default"/>
          <w:sz w:val="20"/>
          <w:lang w:val="pl-PL"/>
        </w:rPr>
        <w:t xml:space="preserve"> w zakwalifikowaniu na kurs </w:t>
      </w:r>
      <w:r>
        <w:rPr>
          <w:rFonts w:ascii="Arial" w:hAnsi="Arial"/>
          <w:sz w:val="20"/>
        </w:rPr>
        <w:t xml:space="preserve"> </w:t>
      </w:r>
      <w:r>
        <w:rPr>
          <w:rFonts w:hint="default"/>
          <w:sz w:val="20"/>
          <w:lang w:val="pl-PL"/>
        </w:rPr>
        <w:t>ma</w:t>
      </w:r>
      <w:r>
        <w:rPr>
          <w:rFonts w:ascii="Arial" w:hAnsi="Arial"/>
          <w:sz w:val="20"/>
        </w:rPr>
        <w:t xml:space="preserve"> kandydat, który nie korzystał z podobnej formy wsparcia w ostatnich </w:t>
      </w:r>
      <w:r>
        <w:rPr>
          <w:rFonts w:hint="default"/>
          <w:sz w:val="20"/>
          <w:lang w:val="pl-PL"/>
        </w:rPr>
        <w:t>36</w:t>
      </w:r>
      <w:r>
        <w:rPr>
          <w:rFonts w:ascii="Arial" w:hAnsi="Arial"/>
          <w:sz w:val="20"/>
        </w:rPr>
        <w:t xml:space="preserve"> miesiącach.</w:t>
      </w:r>
    </w:p>
    <w:p w14:paraId="7AD00919">
      <w:pPr>
        <w:spacing w:after="40"/>
        <w:ind w:left="283" w:hanging="283"/>
      </w:pPr>
      <w:r>
        <w:rPr>
          <w:rFonts w:ascii="Arial" w:hAnsi="Arial"/>
          <w:sz w:val="20"/>
        </w:rPr>
        <w:t>3. Komisja rekrutacyjna może uwzględnić preferencję terminu wskazaną przez kandydata, jednak ostateczny przydział do terminu zależy od wyniku rekrutacji, dostępności miejsc i organizacji kursu.</w:t>
      </w:r>
    </w:p>
    <w:p w14:paraId="321C501F">
      <w:pPr>
        <w:spacing w:before="160" w:after="60"/>
        <w:jc w:val="center"/>
      </w:pPr>
      <w:r>
        <w:rPr>
          <w:rFonts w:ascii="Arial" w:hAnsi="Arial"/>
          <w:b/>
          <w:sz w:val="23"/>
        </w:rPr>
        <w:t>§ 6. Komisja rekrutacyjna i ogłoszenie wyników</w:t>
      </w:r>
    </w:p>
    <w:p w14:paraId="65BF066D">
      <w:pPr>
        <w:spacing w:after="40"/>
        <w:ind w:left="283" w:hanging="283"/>
      </w:pPr>
      <w:r>
        <w:rPr>
          <w:rFonts w:ascii="Arial" w:hAnsi="Arial"/>
          <w:sz w:val="20"/>
        </w:rPr>
        <w:t>1. Za prawidłowy przebieg rekrutacji odpowiada Dyrektor szkoły, który powołuje komisję rekrutacyjną.</w:t>
      </w:r>
    </w:p>
    <w:p w14:paraId="56A17BED">
      <w:pPr>
        <w:spacing w:after="40"/>
        <w:ind w:left="283" w:hanging="283"/>
      </w:pPr>
      <w:r>
        <w:rPr>
          <w:rFonts w:ascii="Arial" w:hAnsi="Arial"/>
          <w:sz w:val="20"/>
        </w:rPr>
        <w:t>2. W skład komisji rekrutacyjnej wchodzą: Wicedyrektor – Joanna Renata Pigiel, nauczyciel języka angielskiego – Elżbieta Kondracka, nauczyciel języka polskiego – Edyta Ołdziejewska-Budnik. Skład komisji może zostać zmieniony decyzją Dyrektora szkoły.</w:t>
      </w:r>
    </w:p>
    <w:p w14:paraId="0C7F2FFE">
      <w:pPr>
        <w:spacing w:after="40"/>
        <w:ind w:left="283" w:hanging="283"/>
      </w:pPr>
      <w:r>
        <w:rPr>
          <w:rFonts w:ascii="Arial" w:hAnsi="Arial"/>
          <w:sz w:val="20"/>
        </w:rPr>
        <w:t>3. Komisja dokonuje oceny formalnej i merytorycznej zgłoszeń, sporządza listę rankingową osób zakwalifikowanych oraz listę rezerwową.</w:t>
      </w:r>
    </w:p>
    <w:p w14:paraId="285CD485">
      <w:pPr>
        <w:spacing w:after="40"/>
        <w:ind w:left="283" w:hanging="283"/>
      </w:pPr>
      <w:r>
        <w:rPr>
          <w:rFonts w:ascii="Arial" w:hAnsi="Arial"/>
          <w:sz w:val="20"/>
        </w:rPr>
        <w:t>4. Wyniki rekrutacji zostaną udostępnione w sekretariacie szkoły lub przekazane kandydatom indywidualnie za pośrednictwem poczty elektronicznej.</w:t>
      </w:r>
    </w:p>
    <w:p w14:paraId="032EB820">
      <w:pPr>
        <w:spacing w:after="40"/>
        <w:ind w:left="283" w:hanging="283"/>
      </w:pPr>
      <w:r>
        <w:rPr>
          <w:rFonts w:ascii="Arial" w:hAnsi="Arial"/>
          <w:sz w:val="20"/>
        </w:rPr>
        <w:t>5. Od decyzji komisji przysługuje odwołanie do Dyrektora szkoły w terminie 3 dni roboczych od dnia poinformowania o wyniku rekrutacji. Decyzja Dyrektora po rozpatrzeniu odwołania jest ostateczna.</w:t>
      </w:r>
    </w:p>
    <w:p w14:paraId="60885759">
      <w:pPr>
        <w:spacing w:before="160" w:after="60"/>
        <w:jc w:val="center"/>
      </w:pPr>
      <w:r>
        <w:rPr>
          <w:rFonts w:ascii="Arial" w:hAnsi="Arial"/>
          <w:b/>
          <w:sz w:val="23"/>
        </w:rPr>
        <w:t>§ 7. Prawa i obowiązki uczestnika</w:t>
      </w:r>
    </w:p>
    <w:p w14:paraId="4DD97EF8">
      <w:pPr>
        <w:spacing w:after="40"/>
        <w:ind w:left="283" w:hanging="283"/>
      </w:pPr>
      <w:r>
        <w:rPr>
          <w:rFonts w:ascii="Arial" w:hAnsi="Arial"/>
          <w:sz w:val="20"/>
        </w:rPr>
        <w:t>1. Uczestnik ma prawo do informacji o zasadach udziału, zakresie wsparcia, wymaganiach organizacyjnych, dokumentach wymaganych przed wyjazdem i zasadach rozliczenia mobilności.</w:t>
      </w:r>
    </w:p>
    <w:p w14:paraId="6DA41AAD">
      <w:pPr>
        <w:spacing w:after="40"/>
        <w:ind w:left="283" w:hanging="283"/>
      </w:pPr>
      <w:r>
        <w:rPr>
          <w:rFonts w:ascii="Arial" w:hAnsi="Arial"/>
          <w:sz w:val="20"/>
        </w:rPr>
        <w:t>2. Uczestnik zobowiązuje się do aktywnego i punktualnego udziału we wszystkich zajęciach kursu oraz do potwierdzania obecności zgodnie z zasadami organizatora.</w:t>
      </w:r>
    </w:p>
    <w:p w14:paraId="0847BA3A">
      <w:pPr>
        <w:spacing w:after="40"/>
        <w:ind w:left="283" w:hanging="283"/>
      </w:pPr>
      <w:r>
        <w:rPr>
          <w:rFonts w:ascii="Arial" w:hAnsi="Arial"/>
          <w:sz w:val="20"/>
        </w:rPr>
        <w:t>3. Uczestnik zobowiązuje się do wypełnienia wymaganych dokumentów, ankiet, testów, raportów uczestnika, ankiet ewaluacyjnych oraz innych dokumentów wymaganych przez szkołę, organizatora kursu, FRSE lub Komisję Europejską.</w:t>
      </w:r>
    </w:p>
    <w:p w14:paraId="0A4BB90C">
      <w:pPr>
        <w:spacing w:after="40"/>
        <w:ind w:left="283" w:hanging="283"/>
      </w:pPr>
      <w:r>
        <w:rPr>
          <w:rFonts w:ascii="Arial" w:hAnsi="Arial"/>
          <w:sz w:val="20"/>
        </w:rPr>
        <w:t>4. Uczestnik zobowiązuje się do upowszechnienia rezultatów po powrocie, w szczególności poprzez krótką prezentację dla rady pedagogicznej, przygotowanie materiału informacyjnego, scenariusza zajęć, lekcji otwartej albo wsparcie nauczycieli w działaniach międzynarodowych.</w:t>
      </w:r>
    </w:p>
    <w:p w14:paraId="43DDC6C7">
      <w:pPr>
        <w:spacing w:after="40"/>
        <w:ind w:left="283" w:hanging="283"/>
      </w:pPr>
      <w:r>
        <w:rPr>
          <w:rFonts w:ascii="Arial" w:hAnsi="Arial"/>
          <w:sz w:val="20"/>
        </w:rPr>
        <w:t>5. Uczestnik zobowiązuje się do przestrzegania zasad bezpieczeństwa, regulaminów podróży i pobytu, przepisów prawa kraju przyjmującego oraz zasad godnego reprezentowania szkoły.</w:t>
      </w:r>
    </w:p>
    <w:p w14:paraId="5063AB4E">
      <w:pPr>
        <w:spacing w:after="40"/>
        <w:ind w:left="283" w:hanging="283"/>
      </w:pPr>
      <w:r>
        <w:rPr>
          <w:rFonts w:ascii="Arial" w:hAnsi="Arial"/>
          <w:sz w:val="20"/>
        </w:rPr>
        <w:t>6. Uczestnik zobowiązuje się do niezwłocznego informowania koordynatora projektu o okolicznościach mogących utrudnić udział w mobilności lub rozliczenie projektu.</w:t>
      </w:r>
    </w:p>
    <w:p w14:paraId="45BC8ABD">
      <w:pPr>
        <w:spacing w:before="160" w:after="60"/>
        <w:jc w:val="center"/>
      </w:pPr>
      <w:r>
        <w:rPr>
          <w:rFonts w:ascii="Arial" w:hAnsi="Arial"/>
          <w:b/>
          <w:sz w:val="23"/>
        </w:rPr>
        <w:t>§ 8. Rezygnacja z udziału</w:t>
      </w:r>
    </w:p>
    <w:p w14:paraId="009E36C5">
      <w:pPr>
        <w:spacing w:after="40"/>
        <w:ind w:left="283" w:hanging="283"/>
      </w:pPr>
      <w:r>
        <w:rPr>
          <w:rFonts w:ascii="Arial" w:hAnsi="Arial"/>
          <w:sz w:val="20"/>
        </w:rPr>
        <w:t>1. Uczestnik może zrezygnować z udziału w projekcie, składając pisemną rezygnację do Dyrektora szkoły.</w:t>
      </w:r>
    </w:p>
    <w:p w14:paraId="3B3DF047">
      <w:pPr>
        <w:spacing w:after="40"/>
        <w:ind w:left="283" w:hanging="283"/>
      </w:pPr>
      <w:r>
        <w:rPr>
          <w:rFonts w:ascii="Arial" w:hAnsi="Arial"/>
          <w:sz w:val="20"/>
        </w:rPr>
        <w:t>2. Rezygnacja złożona w terminie do 3 dni roboczych od ogłoszenia wyników rekrutacji co do zasady nie powoduje konsekwencji finansowych, jeżeli szkoła nie poniosła jeszcze kosztów związanych z udziałem danej osoby.</w:t>
      </w:r>
    </w:p>
    <w:p w14:paraId="228B3382">
      <w:pPr>
        <w:spacing w:after="40"/>
        <w:ind w:left="283" w:hanging="283"/>
      </w:pPr>
      <w:r>
        <w:rPr>
          <w:rFonts w:ascii="Arial" w:hAnsi="Arial"/>
          <w:sz w:val="20"/>
        </w:rPr>
        <w:t>3. Rezygnacja po rozpoczęciu działań organizacyjnych, w szczególności po zakupie biletów, rezerwacji zakwaterowania lub wniesieniu opłaty za kurs, może wiązać się z koniecznością pokrycia kosztów, których szkoła nie będzie mogła odzyskać lub rozliczyć w projekcie.</w:t>
      </w:r>
    </w:p>
    <w:p w14:paraId="3EDE82EB">
      <w:pPr>
        <w:spacing w:after="40"/>
        <w:ind w:left="283" w:hanging="283"/>
      </w:pPr>
      <w:r>
        <w:rPr>
          <w:rFonts w:ascii="Arial" w:hAnsi="Arial"/>
          <w:sz w:val="20"/>
        </w:rPr>
        <w:t>4. W przypadku rezygnacji uczestnika komisja może zakwalifikować kolejną osobę z listy rezerwowej, o ile pozwala na to termin, budżet i organizacja kursu.</w:t>
      </w:r>
    </w:p>
    <w:p w14:paraId="45B47321">
      <w:pPr>
        <w:spacing w:after="40"/>
        <w:ind w:left="283" w:hanging="283"/>
      </w:pPr>
      <w:r>
        <w:rPr>
          <w:rFonts w:ascii="Arial" w:hAnsi="Arial"/>
          <w:sz w:val="20"/>
        </w:rPr>
        <w:t>5. Rezygnacja z przyczyn zdrowotnych lub losowych wymaga niezwłocznego poinformowania Dyrektora szkoły i, w miarę możliwości, przedstawienia dokumentów potwierdzających okoliczności rezygnacji.</w:t>
      </w:r>
    </w:p>
    <w:p w14:paraId="09D88018">
      <w:pPr>
        <w:spacing w:before="160" w:after="60"/>
        <w:jc w:val="center"/>
      </w:pPr>
      <w:r>
        <w:rPr>
          <w:rFonts w:ascii="Arial" w:hAnsi="Arial"/>
          <w:b/>
          <w:sz w:val="23"/>
        </w:rPr>
        <w:t>§ 9. Dokumentacja i rozliczenie mobilności</w:t>
      </w:r>
    </w:p>
    <w:p w14:paraId="5D93F6C3">
      <w:pPr>
        <w:spacing w:after="40"/>
        <w:ind w:left="283" w:hanging="283"/>
      </w:pPr>
      <w:r>
        <w:rPr>
          <w:rFonts w:ascii="Arial" w:hAnsi="Arial"/>
          <w:sz w:val="20"/>
        </w:rPr>
        <w:t>1. Uczestnik zobowiązuje się do dostarczenia dokumentów wymaganych do organizacji i rozliczenia mobilności, w tym danych niezbędnych do rezerwacji podróży, ubezpieczenia, zakwaterowania i kursu.</w:t>
      </w:r>
    </w:p>
    <w:p w14:paraId="6DFB7119">
      <w:pPr>
        <w:spacing w:after="40"/>
        <w:ind w:left="283" w:hanging="283"/>
      </w:pPr>
      <w:r>
        <w:rPr>
          <w:rFonts w:ascii="Arial" w:hAnsi="Arial"/>
          <w:sz w:val="20"/>
        </w:rPr>
        <w:t>2. Po zakończeniu mobilności uczestnik przekazuje dokumenty potwierdzające udział w kursie, w szczególności certyfikat lub zaświadczenie organizatora, potwierdzenia obecności oraz inne dokumenty wymagane przez szkołę.</w:t>
      </w:r>
    </w:p>
    <w:p w14:paraId="6CD639DD">
      <w:pPr>
        <w:spacing w:after="40"/>
        <w:ind w:left="283" w:hanging="283"/>
      </w:pPr>
      <w:r>
        <w:rPr>
          <w:rFonts w:ascii="Arial" w:hAnsi="Arial"/>
          <w:sz w:val="20"/>
        </w:rPr>
        <w:t>3. Uczestnik zobowiązuje się do współpracy przy przygotowaniu dokumentacji projektowej, sprawozdawczej i promocyjnej, w zakresie wynikającym z zasad programu Erasmus+.</w:t>
      </w:r>
    </w:p>
    <w:p w14:paraId="3F933BB2">
      <w:pPr>
        <w:spacing w:before="160" w:after="60"/>
        <w:jc w:val="center"/>
      </w:pPr>
      <w:r>
        <w:rPr>
          <w:rFonts w:ascii="Arial" w:hAnsi="Arial"/>
          <w:b/>
          <w:sz w:val="23"/>
        </w:rPr>
        <w:t>§ 10. Postanowienia końcowe</w:t>
      </w:r>
    </w:p>
    <w:p w14:paraId="32064ECA">
      <w:pPr>
        <w:spacing w:after="40"/>
        <w:ind w:left="283" w:hanging="283"/>
      </w:pPr>
      <w:r>
        <w:rPr>
          <w:rFonts w:ascii="Arial" w:hAnsi="Arial"/>
          <w:sz w:val="20"/>
        </w:rPr>
        <w:t>1. Regulamin wchodzi w życie z dniem podpisania przez Dyrektora szkoły i obowiązuje do zakończenia procesu rekrutacji oraz rozliczenia działań objętych niniejszym naborem.</w:t>
      </w:r>
    </w:p>
    <w:p w14:paraId="4057EF55">
      <w:pPr>
        <w:spacing w:after="40"/>
        <w:ind w:left="283" w:hanging="283"/>
      </w:pPr>
      <w:r>
        <w:rPr>
          <w:rFonts w:ascii="Arial" w:hAnsi="Arial"/>
          <w:sz w:val="20"/>
        </w:rPr>
        <w:t>2. Dyrektor szkoły zastrzega sobie prawo do zmiany regulaminu, w szczególności w przypadku zmiany zasad programu Erasmus+, budżetu, terminu kursu, liczby miejsc lub okoliczności organizacyjnych.</w:t>
      </w:r>
    </w:p>
    <w:p w14:paraId="2297BD51">
      <w:pPr>
        <w:spacing w:after="40"/>
        <w:ind w:left="283" w:hanging="283"/>
      </w:pPr>
      <w:r>
        <w:rPr>
          <w:rFonts w:ascii="Arial" w:hAnsi="Arial"/>
          <w:sz w:val="20"/>
        </w:rPr>
        <w:t>3. W sprawach nieuregulowanych niniejszym regulaminem decyzję podejmuje Dyrektor szkoły, kierując się zasadami programu Erasmus+, dobrem szkoły, przejrzystością i równością szans.</w:t>
      </w:r>
    </w:p>
    <w:p w14:paraId="53D264F3">
      <w:pPr>
        <w:spacing w:before="240"/>
        <w:jc w:val="right"/>
      </w:pPr>
      <w:r>
        <w:rPr>
          <w:sz w:val="20"/>
        </w:rPr>
        <w:t>………………………………………..……………………………………</w:t>
      </w:r>
    </w:p>
    <w:p w14:paraId="1C6B3ABB">
      <w:pPr>
        <w:jc w:val="right"/>
      </w:pPr>
      <w:r>
        <w:rPr>
          <w:sz w:val="17"/>
        </w:rPr>
        <w:t>Data, pieczęć i podpis Dyrektora szkoły</w:t>
      </w:r>
    </w:p>
    <w:p w14:paraId="52873407">
      <w:r>
        <w:br w:type="page"/>
      </w:r>
    </w:p>
    <w:p w14:paraId="6AE51505">
      <w:pPr>
        <w:jc w:val="center"/>
      </w:pPr>
      <w:r>
        <w:rPr>
          <w:rFonts w:ascii="Arial" w:hAnsi="Arial"/>
          <w:b/>
          <w:sz w:val="28"/>
        </w:rPr>
        <w:t>ZAŁĄCZNIK NR 1</w:t>
      </w:r>
    </w:p>
    <w:p w14:paraId="64536863">
      <w:pPr>
        <w:jc w:val="center"/>
      </w:pPr>
      <w:r>
        <w:rPr>
          <w:rFonts w:ascii="Arial" w:hAnsi="Arial"/>
          <w:sz w:val="21"/>
        </w:rPr>
        <w:t>do Regulaminu rekrutacji nauczycieli na kurs językowy w ramach projektu Erasmus+ nr 2025-1-PL01-KA121-SCH-000316886</w:t>
      </w:r>
    </w:p>
    <w:p w14:paraId="1B72E92F">
      <w:pPr>
        <w:spacing w:before="0" w:after="60" w:line="252" w:lineRule="auto"/>
        <w:jc w:val="center"/>
      </w:pPr>
      <w:r>
        <w:rPr>
          <w:rFonts w:ascii="Arial" w:hAnsi="Arial"/>
          <w:b/>
          <w:i w:val="0"/>
          <w:sz w:val="22"/>
        </w:rPr>
        <w:t>LISTA RANKINGOWA NAUCZYCIELI ZAKWALIFIKOWANYCH NA KURS JĘZYKOWY W GRANADZIE</w:t>
      </w:r>
    </w:p>
    <w:p w14:paraId="38D61FC3">
      <w:pPr>
        <w:spacing w:before="0" w:after="60" w:line="252" w:lineRule="auto"/>
        <w:jc w:val="center"/>
      </w:pPr>
      <w:r>
        <w:rPr>
          <w:rFonts w:ascii="Arial" w:hAnsi="Arial"/>
          <w:b w:val="0"/>
          <w:i w:val="0"/>
          <w:sz w:val="19"/>
        </w:rPr>
        <w:t>Termin I: 13–17 lipca 2026 r. + dni podróży / Termin II: 18–29 lipca 2026 r. + dni podróży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63"/>
        <w:gridCol w:w="1663"/>
        <w:gridCol w:w="1663"/>
        <w:gridCol w:w="1663"/>
        <w:gridCol w:w="1663"/>
      </w:tblGrid>
      <w:tr w14:paraId="7493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7CCD9C02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Lp.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6147F0F6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Imię i nazwisko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0A6F6D53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Liczba pkt</w:t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7C8511F3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Przydzielony termin</w:t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3EF06CAD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Status</w:t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7C4B03D7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Podpis / uwagi</w:t>
            </w:r>
          </w:p>
        </w:tc>
      </w:tr>
      <w:tr w14:paraId="16EA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6971152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1.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17A2EB4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9B7F770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4B08585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57FD4C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9B4E97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7613B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EA5B77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2.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96F7146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444A89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5C25C18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47899E9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0FDD25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0800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B70A5C1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3.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E762082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78C4D7F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B0C2369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5F3F058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5AA345F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2E30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6D1881A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4.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32DE230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923E3A3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A59E04D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361587E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259FC63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0F68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CE98431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5.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1607876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C198CF0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46DEEF5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AF878F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F8D69A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2DDEA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61C8996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6.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FC30B84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C2D1D19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8686919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4B5A71E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B393CE0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7E7C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6EE433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7.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0EB2921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FCCE4AE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1F7184E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5194922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BECAFD2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249FE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149FC90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8.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D6B551D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7414D00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1334B59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47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D81B535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5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D49341B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</w:tbl>
    <w:p w14:paraId="3B80D541">
      <w:pPr>
        <w:spacing w:before="200" w:after="60" w:line="252" w:lineRule="auto"/>
      </w:pPr>
      <w:r>
        <w:rPr>
          <w:rFonts w:ascii="Arial" w:hAnsi="Arial"/>
          <w:b/>
          <w:i w:val="0"/>
          <w:sz w:val="20"/>
        </w:rPr>
        <w:t>Podpisy członków komisji:</w:t>
      </w:r>
    </w:p>
    <w:p w14:paraId="4A9D6F55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1. ……………………………………………………………………………………………………………………………</w:t>
      </w:r>
    </w:p>
    <w:p w14:paraId="3659F464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2. ……………………………………………………………………………………………………………………………</w:t>
      </w:r>
    </w:p>
    <w:p w14:paraId="3C455CE5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3. ……………………………………………………………………………………………………………………………</w:t>
      </w:r>
    </w:p>
    <w:p w14:paraId="7A7F7DC6">
      <w:r>
        <w:br w:type="page"/>
      </w:r>
    </w:p>
    <w:p w14:paraId="7CE9F16C">
      <w:pPr>
        <w:jc w:val="center"/>
      </w:pPr>
      <w:r>
        <w:rPr>
          <w:rFonts w:ascii="Arial" w:hAnsi="Arial"/>
          <w:b/>
          <w:sz w:val="28"/>
        </w:rPr>
        <w:t>ZAŁĄCZNIK NR 2</w:t>
      </w:r>
    </w:p>
    <w:p w14:paraId="7B38AF92">
      <w:pPr>
        <w:jc w:val="center"/>
      </w:pPr>
      <w:r>
        <w:rPr>
          <w:rFonts w:ascii="Arial" w:hAnsi="Arial"/>
          <w:sz w:val="21"/>
        </w:rPr>
        <w:t>do Regulaminu rekrutacji nauczycieli na kurs językowy w ramach projektu Erasmus+ nr 2025-1-PL01-KA121-SCH-000316886</w:t>
      </w:r>
    </w:p>
    <w:p w14:paraId="58730430">
      <w:pPr>
        <w:spacing w:before="0" w:after="60" w:line="252" w:lineRule="auto"/>
        <w:jc w:val="center"/>
      </w:pPr>
      <w:r>
        <w:rPr>
          <w:rFonts w:ascii="Arial" w:hAnsi="Arial"/>
          <w:b/>
          <w:i w:val="0"/>
          <w:sz w:val="22"/>
        </w:rPr>
        <w:t>LISTA REZERWOWA NAUCZYCIELI NA KURS JĘZYKOWY W GRANADZIE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96"/>
        <w:gridCol w:w="1996"/>
        <w:gridCol w:w="1996"/>
        <w:gridCol w:w="1996"/>
      </w:tblGrid>
      <w:tr w14:paraId="64FE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238D46E6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Lp.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2BC17ACD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Imię i nazwisko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4C70904D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Liczba pkt</w:t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323F9387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Preferowany termin</w:t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EAF7"/>
            <w:vAlign w:val="top"/>
          </w:tcPr>
          <w:p w14:paraId="584FF2BE">
            <w:pPr>
              <w:spacing w:after="0"/>
              <w:jc w:val="center"/>
            </w:pPr>
            <w:r>
              <w:rPr>
                <w:rFonts w:ascii="Arial" w:hAnsi="Arial"/>
                <w:b/>
                <w:sz w:val="17"/>
              </w:rPr>
              <w:t>Uwagi</w:t>
            </w:r>
          </w:p>
        </w:tc>
      </w:tr>
      <w:tr w14:paraId="5B2D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7C5BC0D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1.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DCCA24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B6FEBF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B8AE6C5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666C79E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69205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EAB248A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2.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6BD4997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E924EBD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F7B4655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E2E527F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60F6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2CA75E5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3.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BCC3A7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C553D03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56CAFAB1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62D0906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40C62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19A34D2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4.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1BF2E2A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0C932A5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CCF0C80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8EA36FE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05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36CEF0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5.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34D0DD4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F33AE03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D8F8536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455052D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66DA2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663D444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6.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B261021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B14FA58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5EFDE9F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592DB5A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702E3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7CA38F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7.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0EEC509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FAF10BA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2239B4A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A326DFD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  <w:tr w14:paraId="07CB1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31D14C6A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t>8.</w:t>
            </w:r>
          </w:p>
        </w:tc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7149D57B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D80642C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4E6BB3D4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0BF11148">
            <w:pPr>
              <w:spacing w:after="0"/>
            </w:pPr>
            <w:r>
              <w:rPr>
                <w:rFonts w:ascii="Arial" w:hAnsi="Arial"/>
                <w:b w:val="0"/>
                <w:sz w:val="17"/>
              </w:rPr>
              <w:br w:type="textWrapping"/>
            </w:r>
          </w:p>
        </w:tc>
      </w:tr>
    </w:tbl>
    <w:p w14:paraId="75156108">
      <w:pPr>
        <w:spacing w:before="200" w:after="60" w:line="252" w:lineRule="auto"/>
      </w:pPr>
      <w:r>
        <w:rPr>
          <w:rFonts w:ascii="Arial" w:hAnsi="Arial"/>
          <w:b/>
          <w:i w:val="0"/>
          <w:sz w:val="20"/>
        </w:rPr>
        <w:t>Podpisy członków komisji:</w:t>
      </w:r>
    </w:p>
    <w:p w14:paraId="135D103F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1. ……………………………………………………………………………………………………………………………</w:t>
      </w:r>
    </w:p>
    <w:p w14:paraId="61E6CD52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2. ……………………………………………………………………………………………………………………………</w:t>
      </w:r>
    </w:p>
    <w:p w14:paraId="39B3302D">
      <w:pPr>
        <w:spacing w:before="0" w:after="20" w:line="252" w:lineRule="auto"/>
      </w:pPr>
      <w:r>
        <w:rPr>
          <w:rFonts w:ascii="Arial" w:hAnsi="Arial"/>
          <w:b w:val="0"/>
          <w:i w:val="0"/>
          <w:sz w:val="20"/>
        </w:rPr>
        <w:t>3. ……………………………………………………………………………………………………………………………</w:t>
      </w:r>
    </w:p>
    <w:p w14:paraId="01F6B382">
      <w:r>
        <w:br w:type="page"/>
      </w:r>
    </w:p>
    <w:p w14:paraId="66466C26">
      <w:pPr>
        <w:jc w:val="center"/>
      </w:pPr>
      <w:r>
        <w:rPr>
          <w:rFonts w:ascii="Arial" w:hAnsi="Arial"/>
          <w:b/>
          <w:sz w:val="28"/>
        </w:rPr>
        <w:t>ZAŁĄCZNIK NR 3</w:t>
      </w:r>
    </w:p>
    <w:p w14:paraId="19630D15">
      <w:pPr>
        <w:jc w:val="center"/>
      </w:pPr>
      <w:r>
        <w:rPr>
          <w:rFonts w:ascii="Arial" w:hAnsi="Arial"/>
          <w:sz w:val="21"/>
        </w:rPr>
        <w:t>oświadczenie uczestnika zakwalifikowanego do kursu językowego w ramach projektu Erasmus+ nr 2025-1-PL01-KA121-SCH-000316886</w:t>
      </w:r>
    </w:p>
    <w:p w14:paraId="6FF1BA3B">
      <w:pPr>
        <w:spacing w:before="0" w:after="60" w:line="252" w:lineRule="auto"/>
        <w:jc w:val="center"/>
      </w:pPr>
      <w:r>
        <w:rPr>
          <w:rFonts w:ascii="Arial" w:hAnsi="Arial"/>
          <w:b/>
          <w:i w:val="0"/>
          <w:sz w:val="22"/>
        </w:rPr>
        <w:t>OŚWIADCZENIE UCZESTNIKA ZAKWALIFIKOWANEGO DO UDZIAŁU W KURSIE</w:t>
      </w:r>
    </w:p>
    <w:p w14:paraId="5C16FDAC">
      <w:pPr>
        <w:spacing w:after="50" w:line="259" w:lineRule="auto"/>
      </w:pPr>
      <w:r>
        <w:rPr>
          <w:rFonts w:ascii="Arial" w:hAnsi="Arial"/>
          <w:sz w:val="20"/>
        </w:rPr>
        <w:t>Ja, niżej podpisana/podpisany, oświadczam, że podtrzymuję wolę udziału w kursie językowym w Granadzie, zobowiązuję się do udziału w przygotowaniu organizacyjnym, realizacji mobilności, obecności na zajęciach, dostarczenia dokumentów niezbędnych do rozliczenia projektu oraz upowszechnienia rezultatów po powrocie. Przyjmuję do wiadomości, że rezygnacja po rozpoczęciu działań organizacyjnych może wiązać się z konsekwencjami określonymi w regulaminie.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  <w:gridCol w:w="4989"/>
      </w:tblGrid>
      <w:tr w14:paraId="560D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5423A814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Imię i nazwisko uczestnika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3F5086A">
            <w:pPr>
              <w:spacing w:after="0"/>
            </w:pPr>
          </w:p>
        </w:tc>
      </w:tr>
      <w:tr w14:paraId="6A45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694D1055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Przydzielony termin kursu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2736CC30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  <w:tr w14:paraId="3B86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vAlign w:val="top"/>
          </w:tcPr>
          <w:p w14:paraId="3680ADD6"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Uwagi organizacyjne</w:t>
            </w:r>
          </w:p>
        </w:tc>
        <w:tc>
          <w:tcPr>
            <w:tcW w:w="62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top"/>
          </w:tcPr>
          <w:p w14:paraId="14B1C791">
            <w:pPr>
              <w:spacing w:after="0"/>
            </w:pPr>
            <w:r>
              <w:rPr>
                <w:rFonts w:ascii="Arial" w:hAnsi="Arial"/>
                <w:b w:val="0"/>
                <w:sz w:val="18"/>
              </w:rPr>
              <w:br w:type="textWrapping"/>
            </w:r>
            <w:r>
              <w:rPr>
                <w:rFonts w:ascii="Arial" w:hAnsi="Arial"/>
                <w:b w:val="0"/>
                <w:sz w:val="18"/>
              </w:rPr>
              <w:br w:type="textWrapping"/>
            </w:r>
          </w:p>
        </w:tc>
      </w:tr>
    </w:tbl>
    <w:p w14:paraId="1DB89732">
      <w:pPr>
        <w:spacing w:before="240"/>
        <w:jc w:val="right"/>
      </w:pPr>
      <w:r>
        <w:rPr>
          <w:sz w:val="20"/>
        </w:rPr>
        <w:t>………………………………………..……………………………………</w:t>
      </w:r>
    </w:p>
    <w:p w14:paraId="48D1B8CE">
      <w:pPr>
        <w:jc w:val="right"/>
      </w:pPr>
      <w:r>
        <w:rPr>
          <w:sz w:val="17"/>
        </w:rPr>
        <w:t>Data i czytelny podpis uczestnika</w:t>
      </w:r>
    </w:p>
    <w:p w14:paraId="34A906E2">
      <w:pPr>
        <w:spacing w:before="300" w:after="60" w:line="252" w:lineRule="auto"/>
      </w:pPr>
      <w:r>
        <w:rPr>
          <w:rFonts w:ascii="Arial" w:hAnsi="Arial"/>
          <w:b w:val="0"/>
          <w:i/>
          <w:sz w:val="17"/>
        </w:rPr>
        <w:t>Dokument przygotowany jako edytowalny wzór rekrutacyjny. W razie zmiany harmonogramu, liczby miejsc lub składu komisji należy zaktualizować odpowiednie pola przed publikacją.</w:t>
      </w:r>
    </w:p>
    <w:sectPr>
      <w:footerReference r:id="rId5" w:type="default"/>
      <w:pgSz w:w="11906" w:h="16838"/>
      <w:pgMar w:top="964" w:right="964" w:bottom="850" w:left="96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7381">
    <w:pPr>
      <w:pStyle w:val="18"/>
      <w:jc w:val="center"/>
    </w:pPr>
    <w:r>
      <w:rPr>
        <w:rFonts w:ascii="Arial" w:hAnsi="Arial"/>
        <w:color w:val="5A5A5A"/>
        <w:sz w:val="16"/>
      </w:rPr>
      <w:t>Zespół Szkół im. gen. Nikodema Sulika w Dąbrowie Białostockiej | Erasmus+ KA121-SCH | projekt nr 2025-1-PL01-KA121-SCH-000316886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C54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EastAsia" w:cstheme="minorBidi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b/>
      <w:bCs/>
      <w:color w:val="000000"/>
      <w:sz w:val="26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80"/>
      <w:outlineLvl w:val="1"/>
    </w:pPr>
    <w:rPr>
      <w:rFonts w:asciiTheme="majorHAnsi" w:hAnsiTheme="majorHAnsi" w:eastAsiaTheme="majorEastAsia" w:cstheme="majorBidi"/>
      <w:b/>
      <w:bCs/>
      <w:color w:val="000000"/>
      <w:sz w:val="24"/>
      <w:szCs w:val="26"/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80"/>
      <w:outlineLvl w:val="2"/>
    </w:pPr>
    <w:rPr>
      <w:rFonts w:asciiTheme="majorHAnsi" w:hAnsiTheme="majorHAnsi" w:eastAsiaTheme="majorEastAsia" w:cstheme="majorBidi"/>
      <w:b/>
      <w:bCs/>
      <w:color w:val="000000"/>
      <w:sz w:val="22"/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2139</Words>
  <Characters>14942</Characters>
  <Lines>0</Lines>
  <Paragraphs>0</Paragraphs>
  <TotalTime>108</TotalTime>
  <ScaleCrop>false</ScaleCrop>
  <LinksUpToDate>false</LinksUpToDate>
  <CharactersWithSpaces>16882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Jarek Budnik</cp:lastModifiedBy>
  <cp:lastPrinted>2026-05-05T10:03:03Z</cp:lastPrinted>
  <dcterms:modified xsi:type="dcterms:W3CDTF">2026-05-05T11:22:06Z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eyJoZGlkIjoiNTIzMWE2YTNlY2JiY2M0NjliYzJiMTJmMmExZDViZmMiLCJ1c2VySWQiOiIzNzI4Mzk3NzY3NDczIn0=</vt:lpwstr>
  </property>
  <property fmtid="{D5CDD505-2E9C-101B-9397-08002B2CF9AE}" pid="3" name="KSOProductBuildVer">
    <vt:lpwstr>1045-12.1.0.25242</vt:lpwstr>
  </property>
  <property fmtid="{D5CDD505-2E9C-101B-9397-08002B2CF9AE}" pid="4" name="ICV">
    <vt:lpwstr>5BB15F52C51A46FF9F84FB29477C5B57_12</vt:lpwstr>
  </property>
</Properties>
</file>